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baseball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coaches    </w:t>
      </w:r>
      <w:r>
        <w:t xml:space="preserve">   batting gloves    </w:t>
      </w:r>
      <w:r>
        <w:t xml:space="preserve">   dugout    </w:t>
      </w:r>
      <w:r>
        <w:t xml:space="preserve">   pitchers    </w:t>
      </w:r>
      <w:r>
        <w:t xml:space="preserve">   uniforms    </w:t>
      </w:r>
      <w:r>
        <w:t xml:space="preserve">   sun    </w:t>
      </w:r>
      <w:r>
        <w:t xml:space="preserve">   home plate    </w:t>
      </w:r>
      <w:r>
        <w:t xml:space="preserve">   gloves    </w:t>
      </w:r>
      <w:r>
        <w:t xml:space="preserve">   bat    </w:t>
      </w:r>
      <w:r>
        <w:t xml:space="preserve">   catcher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baseball</dc:title>
  <dcterms:created xsi:type="dcterms:W3CDTF">2021-10-11T01:55:53Z</dcterms:created>
  <dcterms:modified xsi:type="dcterms:W3CDTF">2021-10-11T01:55:53Z</dcterms:modified>
</cp:coreProperties>
</file>