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seven    </w:t>
      </w:r>
      <w:r>
        <w:t xml:space="preserve">   Bad business    </w:t>
      </w:r>
      <w:r>
        <w:t xml:space="preserve">   Talker    </w:t>
      </w:r>
      <w:r>
        <w:t xml:space="preserve">   Fastball    </w:t>
      </w:r>
      <w:r>
        <w:t xml:space="preserve">   Player    </w:t>
      </w:r>
      <w:r>
        <w:t xml:space="preserve">   World Series    </w:t>
      </w:r>
      <w:r>
        <w:t xml:space="preserve">   Green Eyes    </w:t>
      </w:r>
      <w:r>
        <w:t xml:space="preserve">   All Star    </w:t>
      </w:r>
      <w:r>
        <w:t xml:space="preserve">   Baseball    </w:t>
      </w:r>
      <w:r>
        <w:t xml:space="preserve">   Closer    </w:t>
      </w:r>
      <w:r>
        <w:t xml:space="preserve">   Dodgers    </w:t>
      </w:r>
      <w:r>
        <w:t xml:space="preserve">   hilarious    </w:t>
      </w:r>
      <w:r>
        <w:t xml:space="preserve">   Jesse May    </w:t>
      </w:r>
      <w:r>
        <w:t xml:space="preserve">   Juggling    </w:t>
      </w:r>
      <w:r>
        <w:t xml:space="preserve">   Ketchup Packet    </w:t>
      </w:r>
      <w:r>
        <w:t xml:space="preserve">   Lefty    </w:t>
      </w:r>
      <w:r>
        <w:t xml:space="preserve">   Ludicrous    </w:t>
      </w:r>
      <w:r>
        <w:t xml:space="preserve">   Online Chello    </w:t>
      </w:r>
      <w:r>
        <w:t xml:space="preserve">   Pitcher    </w:t>
      </w:r>
      <w:r>
        <w:t xml:space="preserve">   TwentyTwo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2021-10-11T01:57:39Z</dcterms:created>
  <dcterms:modified xsi:type="dcterms:W3CDTF">2021-10-11T01:57:39Z</dcterms:modified>
</cp:coreProperties>
</file>