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baseball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leader of the team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positions are on the field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hit the ball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whats it called when a player catches a pop fly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there an umpire in the field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u catch the ball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it called when you get out by a grounder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people can be in a batting line-up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calls the  ball and strikes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extra hitter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throw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they call four balls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it called if you have less runs than the other team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bases are in baseball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they call three strikes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it called if you have more runs than the other team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</dc:title>
  <dcterms:created xsi:type="dcterms:W3CDTF">2021-10-11T01:56:20Z</dcterms:created>
  <dcterms:modified xsi:type="dcterms:W3CDTF">2021-10-11T01:56:20Z</dcterms:modified>
</cp:coreProperties>
</file>