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New York    </w:t>
      </w:r>
      <w:r>
        <w:t xml:space="preserve">   Yankees    </w:t>
      </w:r>
      <w:r>
        <w:t xml:space="preserve">    Bleachers    </w:t>
      </w:r>
      <w:r>
        <w:t xml:space="preserve">   Popcorn    </w:t>
      </w:r>
      <w:r>
        <w:t xml:space="preserve">   Peanuts    </w:t>
      </w:r>
      <w:r>
        <w:t xml:space="preserve">   Home Plate    </w:t>
      </w:r>
      <w:r>
        <w:t xml:space="preserve">   3rd base    </w:t>
      </w:r>
      <w:r>
        <w:t xml:space="preserve">   2nd base    </w:t>
      </w:r>
      <w:r>
        <w:t xml:space="preserve">   1st Base    </w:t>
      </w:r>
      <w:r>
        <w:t xml:space="preserve">   Catcher    </w:t>
      </w:r>
      <w:r>
        <w:t xml:space="preserve">   Pitcher    </w:t>
      </w:r>
      <w:r>
        <w:t xml:space="preserve">   Red Sox    </w:t>
      </w:r>
      <w:r>
        <w:t xml:space="preserve">   Boston    </w:t>
      </w:r>
      <w:r>
        <w:t xml:space="preserve">   Triple Play    </w:t>
      </w:r>
      <w:r>
        <w:t xml:space="preserve">   Homerun    </w:t>
      </w:r>
      <w:r>
        <w:t xml:space="preserve">   Triple    </w:t>
      </w:r>
      <w:r>
        <w:t xml:space="preserve">   Double    </w:t>
      </w:r>
      <w:r>
        <w:t xml:space="preserve">   Single    </w:t>
      </w:r>
      <w:r>
        <w:t xml:space="preserve">   Run    </w:t>
      </w:r>
      <w:r>
        <w:t xml:space="preserve">   Hit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2021-10-11T01:56:03Z</dcterms:created>
  <dcterms:modified xsi:type="dcterms:W3CDTF">2021-10-11T01:56:03Z</dcterms:modified>
</cp:coreProperties>
</file>