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curveball    </w:t>
      </w:r>
      <w:r>
        <w:t xml:space="preserve">   fastball    </w:t>
      </w:r>
      <w:r>
        <w:t xml:space="preserve">   change    </w:t>
      </w:r>
      <w:r>
        <w:t xml:space="preserve">   walk    </w:t>
      </w:r>
      <w:r>
        <w:t xml:space="preserve">   float    </w:t>
      </w:r>
      <w:r>
        <w:t xml:space="preserve">   players    </w:t>
      </w:r>
      <w:r>
        <w:t xml:space="preserve">   pickoff    </w:t>
      </w:r>
      <w:r>
        <w:t xml:space="preserve">   steal    </w:t>
      </w:r>
      <w:r>
        <w:t xml:space="preserve">   field    </w:t>
      </w:r>
      <w:r>
        <w:t xml:space="preserve">   hit    </w:t>
      </w:r>
      <w:r>
        <w:t xml:space="preserve">   bat    </w:t>
      </w:r>
      <w:r>
        <w:t xml:space="preserve">   glove    </w:t>
      </w:r>
      <w:r>
        <w:t xml:space="preserve">   baseball    </w:t>
      </w:r>
      <w:r>
        <w:t xml:space="preserve">   grandslam    </w:t>
      </w:r>
      <w:r>
        <w:t xml:space="preserve">   Homerun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Word search</dc:title>
  <dcterms:created xsi:type="dcterms:W3CDTF">2021-10-11T01:57:29Z</dcterms:created>
  <dcterms:modified xsi:type="dcterms:W3CDTF">2021-10-11T01:57:29Z</dcterms:modified>
</cp:coreProperties>
</file>