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pitcher    </w:t>
      </w:r>
      <w:r>
        <w:t xml:space="preserve">   player    </w:t>
      </w:r>
      <w:r>
        <w:t xml:space="preserve">   home plate    </w:t>
      </w:r>
      <w:r>
        <w:t xml:space="preserve">   coach    </w:t>
      </w:r>
      <w:r>
        <w:t xml:space="preserve">   umpire    </w:t>
      </w:r>
      <w:r>
        <w:t xml:space="preserve">   catch    </w:t>
      </w:r>
      <w:r>
        <w:t xml:space="preserve">   triple    </w:t>
      </w:r>
      <w:r>
        <w:t xml:space="preserve">   double    </w:t>
      </w:r>
      <w:r>
        <w:t xml:space="preserve">   single    </w:t>
      </w:r>
      <w:r>
        <w:t xml:space="preserve">   base    </w:t>
      </w:r>
      <w:r>
        <w:t xml:space="preserve">   cleats    </w:t>
      </w:r>
      <w:r>
        <w:t xml:space="preserve">   helmet    </w:t>
      </w:r>
      <w:r>
        <w:t xml:space="preserve">   blue jays    </w:t>
      </w:r>
      <w:r>
        <w:t xml:space="preserve">   bat    </w:t>
      </w:r>
      <w:r>
        <w:t xml:space="preserve">   steal    </w:t>
      </w:r>
      <w:r>
        <w:t xml:space="preserve">   strike    </w:t>
      </w:r>
      <w:r>
        <w:t xml:space="preserve">   foul    </w:t>
      </w:r>
      <w:r>
        <w:t xml:space="preserve">   home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2021-10-11T01:57:34Z</dcterms:created>
  <dcterms:modified xsi:type="dcterms:W3CDTF">2021-10-11T01:57:34Z</dcterms:modified>
</cp:coreProperties>
</file>