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baseball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single    </w:t>
      </w:r>
      <w:r>
        <w:t xml:space="preserve">   double    </w:t>
      </w:r>
      <w:r>
        <w:t xml:space="preserve">   triple    </w:t>
      </w:r>
      <w:r>
        <w:t xml:space="preserve">   era    </w:t>
      </w:r>
      <w:r>
        <w:t xml:space="preserve">   flag pole    </w:t>
      </w:r>
      <w:r>
        <w:t xml:space="preserve">   stretch    </w:t>
      </w:r>
      <w:r>
        <w:t xml:space="preserve">   glasses    </w:t>
      </w:r>
      <w:r>
        <w:t xml:space="preserve">   bats    </w:t>
      </w:r>
      <w:r>
        <w:t xml:space="preserve">   park    </w:t>
      </w:r>
      <w:r>
        <w:t xml:space="preserve">   stadium    </w:t>
      </w:r>
      <w:r>
        <w:t xml:space="preserve">   cycle    </w:t>
      </w:r>
      <w:r>
        <w:t xml:space="preserve">   catcher    </w:t>
      </w:r>
      <w:r>
        <w:t xml:space="preserve">   shortstop    </w:t>
      </w:r>
      <w:r>
        <w:t xml:space="preserve">   tat    </w:t>
      </w:r>
      <w:r>
        <w:t xml:space="preserve">   mitt    </w:t>
      </w:r>
      <w:r>
        <w:t xml:space="preserve">   chalk    </w:t>
      </w:r>
      <w:r>
        <w:t xml:space="preserve">   bags    </w:t>
      </w:r>
      <w:r>
        <w:t xml:space="preserve">   socks    </w:t>
      </w:r>
      <w:r>
        <w:t xml:space="preserve">   pants    </w:t>
      </w:r>
      <w:r>
        <w:t xml:space="preserve">   hat    </w:t>
      </w:r>
      <w:r>
        <w:t xml:space="preserve">   glove    </w:t>
      </w:r>
      <w:r>
        <w:t xml:space="preserve">   wall    </w:t>
      </w:r>
      <w:r>
        <w:t xml:space="preserve">   fence    </w:t>
      </w:r>
      <w:r>
        <w:t xml:space="preserve">   sacrifice    </w:t>
      </w:r>
      <w:r>
        <w:t xml:space="preserve">   catch    </w:t>
      </w:r>
      <w:r>
        <w:t xml:space="preserve">   steal    </w:t>
      </w:r>
      <w:r>
        <w:t xml:space="preserve">   bunt    </w:t>
      </w:r>
      <w:r>
        <w:t xml:space="preserve">   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terms</dc:title>
  <dcterms:created xsi:type="dcterms:W3CDTF">2021-10-11T01:57:24Z</dcterms:created>
  <dcterms:modified xsi:type="dcterms:W3CDTF">2021-10-11T01:57:24Z</dcterms:modified>
</cp:coreProperties>
</file>