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Michael King    </w:t>
      </w:r>
      <w:r>
        <w:t xml:space="preserve">   Stephen Tarpley    </w:t>
      </w:r>
      <w:r>
        <w:t xml:space="preserve">   Jonathan Loaisiga    </w:t>
      </w:r>
      <w:r>
        <w:t xml:space="preserve">   Luis Cessa    </w:t>
      </w:r>
      <w:r>
        <w:t xml:space="preserve">   Albert Abreu    </w:t>
      </w:r>
      <w:r>
        <w:t xml:space="preserve">   Masahiro Tanaka    </w:t>
      </w:r>
      <w:r>
        <w:t xml:space="preserve">   Luis Severino    </w:t>
      </w:r>
      <w:r>
        <w:t xml:space="preserve">   Aroldis Chapman    </w:t>
      </w:r>
      <w:r>
        <w:t xml:space="preserve">   James Paxton    </w:t>
      </w:r>
      <w:r>
        <w:t xml:space="preserve">   Gerrit Cole    </w:t>
      </w:r>
      <w:r>
        <w:t xml:space="preserve">   Adam Ottavino    </w:t>
      </w:r>
      <w:r>
        <w:t xml:space="preserve">   Zack Britton    </w:t>
      </w:r>
      <w:r>
        <w:t xml:space="preserve">   J.A. Happ    </w:t>
      </w:r>
      <w:r>
        <w:t xml:space="preserve">   Jordan Montgomery    </w:t>
      </w:r>
      <w:r>
        <w:t xml:space="preserve">   Chance Adams    </w:t>
      </w:r>
      <w:r>
        <w:t xml:space="preserve">   Jonathan Holder    </w:t>
      </w:r>
      <w:r>
        <w:t xml:space="preserve">   Ben Heller    </w:t>
      </w:r>
      <w:r>
        <w:t xml:space="preserve">   Chad Green    </w:t>
      </w:r>
      <w:r>
        <w:t xml:space="preserve">   Tommy Kahnle    </w:t>
      </w:r>
      <w:r>
        <w:t xml:space="preserve">   Thairo Estrada    </w:t>
      </w:r>
      <w:r>
        <w:t xml:space="preserve">   Gleyber Torres    </w:t>
      </w:r>
      <w:r>
        <w:t xml:space="preserve">   Miguel Andújar    </w:t>
      </w:r>
      <w:r>
        <w:t xml:space="preserve">   Gio Urshela    </w:t>
      </w:r>
      <w:r>
        <w:t xml:space="preserve">   Gary Sánchez    </w:t>
      </w:r>
      <w:r>
        <w:t xml:space="preserve">   Mike Ford    </w:t>
      </w:r>
      <w:r>
        <w:t xml:space="preserve">   Mike Tauchman    </w:t>
      </w:r>
      <w:r>
        <w:t xml:space="preserve">   Tyler Wade    </w:t>
      </w:r>
      <w:r>
        <w:t xml:space="preserve">   DJ LeMahieu    </w:t>
      </w:r>
      <w:r>
        <w:t xml:space="preserve">   Luke Voit    </w:t>
      </w:r>
      <w:r>
        <w:t xml:space="preserve">   Kyle Higashioka    </w:t>
      </w:r>
      <w:r>
        <w:t xml:space="preserve">   Clint Frazier    </w:t>
      </w:r>
      <w:r>
        <w:t xml:space="preserve">   Giancarlo Stanton    </w:t>
      </w:r>
      <w:r>
        <w:t xml:space="preserve">   Brett Gardner    </w:t>
      </w:r>
      <w:r>
        <w:t xml:space="preserve">   Aaron Hicks    </w:t>
      </w:r>
      <w:r>
        <w:t xml:space="preserve">   Aaron jude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find</dc:title>
  <dcterms:created xsi:type="dcterms:W3CDTF">2021-10-11T01:57:47Z</dcterms:created>
  <dcterms:modified xsi:type="dcterms:W3CDTF">2021-10-11T01:57:47Z</dcterms:modified>
</cp:coreProperties>
</file>