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pickoff    </w:t>
      </w:r>
      <w:r>
        <w:t xml:space="preserve">   steal    </w:t>
      </w:r>
      <w:r>
        <w:t xml:space="preserve">   bullpen    </w:t>
      </w:r>
      <w:r>
        <w:t xml:space="preserve">   diamond    </w:t>
      </w:r>
      <w:r>
        <w:t xml:space="preserve">   homerun    </w:t>
      </w:r>
      <w:r>
        <w:t xml:space="preserve">   grandslam    </w:t>
      </w:r>
      <w:r>
        <w:t xml:space="preserve">   tag    </w:t>
      </w:r>
      <w:r>
        <w:t xml:space="preserve">   throw    </w:t>
      </w:r>
      <w:r>
        <w:t xml:space="preserve">   bunt    </w:t>
      </w:r>
      <w:r>
        <w:t xml:space="preserve">   changup    </w:t>
      </w:r>
      <w:r>
        <w:t xml:space="preserve">   fastball    </w:t>
      </w:r>
      <w:r>
        <w:t xml:space="preserve">   walk    </w:t>
      </w:r>
      <w:r>
        <w:t xml:space="preserve">   bat    </w:t>
      </w:r>
      <w:r>
        <w:t xml:space="preserve">   hit    </w:t>
      </w:r>
      <w:r>
        <w:t xml:space="preserve">   glove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wordsearch</dc:title>
  <dcterms:created xsi:type="dcterms:W3CDTF">2021-10-11T01:57:32Z</dcterms:created>
  <dcterms:modified xsi:type="dcterms:W3CDTF">2021-10-11T01:57:32Z</dcterms:modified>
</cp:coreProperties>
</file>