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animal terms- unit 5.1 vocab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feathers covering the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foot that the animal walks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hind limb extending from the rump to the 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upper joint of the front leg just below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transparent layer permanently covering the eye that serves as the eyelid for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 rounded part of the hindquarter (also called the croup)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ring encircling the eye of many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tarsal joint or large joint halfway up the hind 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back of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web of skin supported with the bone or cartilage rods that enable a fish to move through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Extensions of epidermal layer of skin that have been modified to provide protection. (fish and reptiles may have some type of scales.)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topmost part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epidermal scales found on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an animal's body just above the elbow of the foreleg.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loose fold of skin under the chin of an animal, most prominent in female rabbits.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projecting jaw that contains the nose and mouth in some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projecting hairs or bristles growing near the mouth of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joint next above the hock in the hind leg of a four footed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tip of the nose that may be sensitive and useful for investigating food, water, or unfamiliar objects. (called nose leather in cats)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mayor organ of the respiratory system of fish that allows them to breathe without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longer, coarse hairs above the shorter under-fur of an animal that protects the animal and under -fur from rain and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fleshy part of the side between the ribs and the rump (croup)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fleshy side of the side of the face below the eye and above and to the side of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animal terms- unit 5.1 vocab list</dc:title>
  <dcterms:created xsi:type="dcterms:W3CDTF">2021-10-11T01:57:59Z</dcterms:created>
  <dcterms:modified xsi:type="dcterms:W3CDTF">2021-10-11T01:57:59Z</dcterms:modified>
</cp:coreProperties>
</file>