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athletic training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limb away from body's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rotation of arm or forearm so that the surface faces downwards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cuts body in upper half/ lower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turning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right and left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rotation of hands upward and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dividing body into front/back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to point of attachment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damage to skin but not a laceration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extending of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far from point of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creamy joint cracking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position farther from median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athletic training terms</dc:title>
  <dcterms:created xsi:type="dcterms:W3CDTF">2021-10-11T01:56:22Z</dcterms:created>
  <dcterms:modified xsi:type="dcterms:W3CDTF">2021-10-11T01:56:22Z</dcterms:modified>
</cp:coreProperties>
</file>