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chemistry    </w:t>
      </w:r>
      <w:r>
        <w:t xml:space="preserve">   buffer    </w:t>
      </w:r>
      <w:r>
        <w:t xml:space="preserve">   carbon dioxide    </w:t>
      </w:r>
      <w:r>
        <w:t xml:space="preserve">   oxygen    </w:t>
      </w:r>
      <w:r>
        <w:t xml:space="preserve">   water    </w:t>
      </w:r>
      <w:r>
        <w:t xml:space="preserve">   molecule    </w:t>
      </w:r>
      <w:r>
        <w:t xml:space="preserve">   compound    </w:t>
      </w:r>
      <w:r>
        <w:t xml:space="preserve">   catalyst    </w:t>
      </w:r>
      <w:r>
        <w:t xml:space="preserve">   hydrogen bond    </w:t>
      </w:r>
      <w:r>
        <w:t xml:space="preserve">   ionic bond    </w:t>
      </w:r>
      <w:r>
        <w:t xml:space="preserve">   covalent bond    </w:t>
      </w:r>
      <w:r>
        <w:t xml:space="preserve">   atomic number    </w:t>
      </w:r>
      <w:r>
        <w:t xml:space="preserve">   atomic mass    </w:t>
      </w:r>
      <w:r>
        <w:t xml:space="preserve">   electron    </w:t>
      </w:r>
      <w:r>
        <w:t xml:space="preserve">   atom    </w:t>
      </w:r>
      <w:r>
        <w:t xml:space="preserve">   neutron    </w:t>
      </w:r>
      <w:r>
        <w:t xml:space="preserve">   proton    </w:t>
      </w:r>
      <w:r>
        <w:t xml:space="preserve">   isotope    </w:t>
      </w:r>
      <w:r>
        <w:t xml:space="preserve">   solid    </w:t>
      </w:r>
      <w:r>
        <w:t xml:space="preserve">   matter    </w:t>
      </w:r>
      <w:r>
        <w:t xml:space="preserve">   gas    </w:t>
      </w:r>
      <w:r>
        <w:t xml:space="preserve">   liquid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chemistry </dc:title>
  <dcterms:created xsi:type="dcterms:W3CDTF">2021-10-11T01:57:53Z</dcterms:created>
  <dcterms:modified xsi:type="dcterms:W3CDTF">2021-10-11T01:57:53Z</dcterms:modified>
</cp:coreProperties>
</file>