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basic italy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summer music festivals    </w:t>
      </w:r>
      <w:r>
        <w:t xml:space="preserve">   la quintana    </w:t>
      </w:r>
      <w:r>
        <w:t xml:space="preserve">   festa della madonna bruna    </w:t>
      </w:r>
      <w:r>
        <w:t xml:space="preserve">   l'ardia di san costantino    </w:t>
      </w:r>
      <w:r>
        <w:t xml:space="preserve">   ii palio di siena    </w:t>
      </w:r>
      <w:r>
        <w:t xml:space="preserve">   carnevale    </w:t>
      </w:r>
      <w:r>
        <w:t xml:space="preserve">   'uccello    </w:t>
      </w:r>
      <w:r>
        <w:t xml:space="preserve">   casa    </w:t>
      </w:r>
      <w:r>
        <w:t xml:space="preserve">   vapiano    </w:t>
      </w:r>
      <w:r>
        <w:t xml:space="preserve">   fratelli freash    </w:t>
      </w:r>
      <w:r>
        <w:t xml:space="preserve">   intermezzo ristorante    </w:t>
      </w:r>
      <w:r>
        <w:t xml:space="preserve">   friggitoria    </w:t>
      </w:r>
      <w:r>
        <w:t xml:space="preserve">   lake garden    </w:t>
      </w:r>
      <w:r>
        <w:t xml:space="preserve">   pasta    </w:t>
      </w:r>
      <w:r>
        <w:t xml:space="preserve">   otto ristorante    </w:t>
      </w:r>
      <w:r>
        <w:t xml:space="preserve">   mordeo bistro    </w:t>
      </w:r>
      <w:r>
        <w:t xml:space="preserve">   criniti's    </w:t>
      </w:r>
      <w:r>
        <w:t xml:space="preserve">   verde    </w:t>
      </w:r>
      <w:r>
        <w:t xml:space="preserve">   vanto    </w:t>
      </w:r>
      <w:r>
        <w:t xml:space="preserve">   st peters basilica    </w:t>
      </w:r>
      <w:r>
        <w:t xml:space="preserve">   lake como    </w:t>
      </w:r>
      <w:r>
        <w:t xml:space="preserve">   mount vesuvius    </w:t>
      </w:r>
      <w:r>
        <w:t xml:space="preserve">   amalfi coast    </w:t>
      </w:r>
      <w:r>
        <w:t xml:space="preserve">   leaning tower of pisa    </w:t>
      </w:r>
      <w:r>
        <w:t xml:space="preserve">   sardinia    </w:t>
      </w:r>
      <w:r>
        <w:t xml:space="preserve">   colosseum    </w:t>
      </w:r>
      <w:r>
        <w:t xml:space="preserve">   holy see vatican city    </w:t>
      </w:r>
      <w:r>
        <w:t xml:space="preserve">   sicily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italy </dc:title>
  <dcterms:created xsi:type="dcterms:W3CDTF">2021-10-11T01:57:35Z</dcterms:created>
  <dcterms:modified xsi:type="dcterms:W3CDTF">2021-10-11T01:57:35Z</dcterms:modified>
</cp:coreProperties>
</file>