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needs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healthcare    </w:t>
      </w:r>
      <w:r>
        <w:t xml:space="preserve">   roads    </w:t>
      </w:r>
      <w:r>
        <w:t xml:space="preserve">   electricity    </w:t>
      </w:r>
      <w:r>
        <w:t xml:space="preserve">   basicservices    </w:t>
      </w:r>
      <w:r>
        <w:t xml:space="preserve">   energy    </w:t>
      </w:r>
      <w:r>
        <w:t xml:space="preserve">   shelter    </w:t>
      </w:r>
      <w:r>
        <w:t xml:space="preserve">   clothes    </w:t>
      </w:r>
      <w:r>
        <w:t xml:space="preserve">   food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needs </dc:title>
  <dcterms:created xsi:type="dcterms:W3CDTF">2021-10-11T01:56:50Z</dcterms:created>
  <dcterms:modified xsi:type="dcterms:W3CDTF">2021-10-11T01:56:50Z</dcterms:modified>
</cp:coreProperties>
</file>