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watch    </w:t>
      </w:r>
      <w:r>
        <w:t xml:space="preserve">   unusual    </w:t>
      </w:r>
      <w:r>
        <w:t xml:space="preserve">   trash    </w:t>
      </w:r>
      <w:r>
        <w:t xml:space="preserve">   trade    </w:t>
      </w:r>
      <w:r>
        <w:t xml:space="preserve">   thin    </w:t>
      </w:r>
      <w:r>
        <w:t xml:space="preserve">   rescue    </w:t>
      </w:r>
      <w:r>
        <w:t xml:space="preserve">   raise    </w:t>
      </w:r>
      <w:r>
        <w:t xml:space="preserve">   tell    </w:t>
      </w:r>
      <w:r>
        <w:t xml:space="preserve">   rich    </w:t>
      </w:r>
      <w:r>
        <w:t xml:space="preserve">   order    </w:t>
      </w:r>
      <w:r>
        <w:t xml:space="preserve">   right    </w:t>
      </w:r>
      <w:r>
        <w:t xml:space="preserve">   quiet    </w:t>
      </w:r>
      <w:r>
        <w:t xml:space="preserve">   name    </w:t>
      </w:r>
      <w:r>
        <w:t xml:space="preserve">   observe    </w:t>
      </w:r>
      <w:r>
        <w:t xml:space="preserve">   object    </w:t>
      </w:r>
      <w:r>
        <w:t xml:space="preserve">   mix    </w:t>
      </w:r>
      <w:r>
        <w:t xml:space="preserve">   lucky    </w:t>
      </w:r>
      <w:r>
        <w:t xml:space="preserve">   law    </w:t>
      </w:r>
      <w:r>
        <w:t xml:space="preserve">   intelligent    </w:t>
      </w:r>
      <w:r>
        <w:t xml:space="preserve">   imitate    </w:t>
      </w:r>
      <w:r>
        <w:t xml:space="preserve">   image    </w:t>
      </w:r>
      <w:r>
        <w:t xml:space="preserve">   get    </w:t>
      </w:r>
      <w:r>
        <w:t xml:space="preserve">   equal    </w:t>
      </w:r>
      <w:r>
        <w:t xml:space="preserve">   easy    </w:t>
      </w:r>
      <w:r>
        <w:t xml:space="preserve">   find    </w:t>
      </w:r>
      <w:r>
        <w:t xml:space="preserve">   dirt    </w:t>
      </w:r>
      <w:r>
        <w:t xml:space="preserve">   data    </w:t>
      </w:r>
      <w:r>
        <w:t xml:space="preserve">   dad    </w:t>
      </w:r>
      <w:r>
        <w:t xml:space="preserve">   couch    </w:t>
      </w:r>
      <w:r>
        <w:t xml:space="preserve">   conclusion    </w:t>
      </w:r>
      <w:r>
        <w:t xml:space="preserve">   component    </w:t>
      </w:r>
      <w:r>
        <w:t xml:space="preserve">   company    </w:t>
      </w:r>
      <w:r>
        <w:t xml:space="preserve">   combine    </w:t>
      </w:r>
      <w:r>
        <w:t xml:space="preserve">   connect    </w:t>
      </w:r>
      <w:r>
        <w:t xml:space="preserve">   close    </w:t>
      </w:r>
      <w:r>
        <w:t xml:space="preserve">   choose    </w:t>
      </w:r>
      <w:r>
        <w:t xml:space="preserve">   buy    </w:t>
      </w:r>
      <w:r>
        <w:t xml:space="preserve">   bother    </w:t>
      </w:r>
      <w:r>
        <w:t xml:space="preserve">   below    </w:t>
      </w:r>
      <w:r>
        <w:t xml:space="preserve">   begin    </w:t>
      </w:r>
      <w:r>
        <w:t xml:space="preserve">   bad    </w:t>
      </w:r>
      <w:r>
        <w:t xml:space="preserve">   assist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synonyms</dc:title>
  <dcterms:created xsi:type="dcterms:W3CDTF">2021-10-11T01:56:25Z</dcterms:created>
  <dcterms:modified xsi:type="dcterms:W3CDTF">2021-10-11T01:56:25Z</dcterms:modified>
</cp:coreProperties>
</file>