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basic terms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quadrilateral has ________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solution for the equation 3x-8=2x+1 is x=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polygon with all sides equal is a _________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segment that connects two points of a circle crossing the center is the ____________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isosceles triangle has ____________ equal angles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√2 is an ___________ 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 ___________ of a quadratic equation is more than zero, the quadratic equation has two real answers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an right angle triangle, the opposite side to the ninety degrees angle is called the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with all sides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quadrilateral with all angles and all sides equal is a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terms 1</dc:title>
  <dcterms:created xsi:type="dcterms:W3CDTF">2021-10-11T01:57:20Z</dcterms:created>
  <dcterms:modified xsi:type="dcterms:W3CDTF">2021-10-11T01:57:20Z</dcterms:modified>
</cp:coreProperties>
</file>