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type    </w:t>
      </w:r>
      <w:r>
        <w:t xml:space="preserve">   play    </w:t>
      </w:r>
      <w:r>
        <w:t xml:space="preserve">   give    </w:t>
      </w:r>
      <w:r>
        <w:t xml:space="preserve">   know    </w:t>
      </w:r>
      <w:r>
        <w:t xml:space="preserve">   wash    </w:t>
      </w:r>
      <w:r>
        <w:t xml:space="preserve">   eat    </w:t>
      </w:r>
      <w:r>
        <w:t xml:space="preserve">   drink    </w:t>
      </w:r>
      <w:r>
        <w:t xml:space="preserve">   exercise    </w:t>
      </w:r>
      <w:r>
        <w:t xml:space="preserve">   run    </w:t>
      </w:r>
      <w:r>
        <w:t xml:space="preserve">   dance    </w:t>
      </w:r>
      <w:r>
        <w:t xml:space="preserve">   do    </w:t>
      </w:r>
      <w:r>
        <w:t xml:space="preserve">   be    </w:t>
      </w:r>
      <w:r>
        <w:t xml:space="preserve">   have    </w:t>
      </w:r>
      <w:r>
        <w:t xml:space="preserve">   copy    </w:t>
      </w:r>
      <w:r>
        <w:t xml:space="preserve">   ask    </w:t>
      </w:r>
      <w:r>
        <w:t xml:space="preserve">   answer    </w:t>
      </w:r>
      <w:r>
        <w:t xml:space="preserve">   understand    </w:t>
      </w:r>
      <w:r>
        <w:t xml:space="preserve">   think    </w:t>
      </w:r>
      <w:r>
        <w:t xml:space="preserve">   write    </w:t>
      </w:r>
      <w:r>
        <w:t xml:space="preserve">   read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verbs</dc:title>
  <dcterms:created xsi:type="dcterms:W3CDTF">2021-10-11T01:56:22Z</dcterms:created>
  <dcterms:modified xsi:type="dcterms:W3CDTF">2021-10-11T01:56:22Z</dcterms:modified>
</cp:coreProperties>
</file>