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qual è il cognome dell'artista che disegna solo con i numeri?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quando è nato il basket?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 si chiama la lega di eccellenza del basket?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 che materiale sono fatte le carrozzelle per i disabili?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nei ragazzini con la sindrome di down, in quale coppia di cromosomi ce n'è uno in più?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quale giocatore è nato il 17 febbraio 1963?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 è il protagonista di "Dear Basketball"?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 era un appassionato di basket al tempo del fascismo?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che stagione Naismith si è traferito in America?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dove è nato il basket?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</dc:title>
  <dcterms:created xsi:type="dcterms:W3CDTF">2021-10-11T01:58:20Z</dcterms:created>
  <dcterms:modified xsi:type="dcterms:W3CDTF">2021-10-11T01:58:20Z</dcterms:modified>
</cp:coreProperties>
</file>