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basket 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spectators    </w:t>
      </w:r>
      <w:r>
        <w:t xml:space="preserve">   cheering    </w:t>
      </w:r>
      <w:r>
        <w:t xml:space="preserve">   half time    </w:t>
      </w:r>
      <w:r>
        <w:t xml:space="preserve">   score    </w:t>
      </w:r>
      <w:r>
        <w:t xml:space="preserve">   team    </w:t>
      </w:r>
      <w:r>
        <w:t xml:space="preserve">   shorts    </w:t>
      </w:r>
      <w:r>
        <w:t xml:space="preserve">   t shirt    </w:t>
      </w:r>
      <w:r>
        <w:t xml:space="preserve">   uniforms    </w:t>
      </w:r>
      <w:r>
        <w:t xml:space="preserve">   jump    </w:t>
      </w:r>
      <w:r>
        <w:t xml:space="preserve">   throw    </w:t>
      </w:r>
      <w:r>
        <w:t xml:space="preserve">   bounce    </w:t>
      </w:r>
      <w:r>
        <w:t xml:space="preserve">   running    </w:t>
      </w:r>
      <w:r>
        <w:t xml:space="preserve">   court    </w:t>
      </w:r>
      <w:r>
        <w:t xml:space="preserve">   shoes    </w:t>
      </w:r>
      <w:r>
        <w:t xml:space="preserve">   goal    </w:t>
      </w:r>
      <w:r>
        <w:t xml:space="preserve">   points    </w:t>
      </w:r>
      <w:r>
        <w:t xml:space="preserve">  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 ball</dc:title>
  <dcterms:created xsi:type="dcterms:W3CDTF">2021-10-11T01:58:11Z</dcterms:created>
  <dcterms:modified xsi:type="dcterms:W3CDTF">2021-10-11T01:58:11Z</dcterms:modified>
</cp:coreProperties>
</file>