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play of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basketball players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invented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jump ball is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ball to be given to other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avoid getting scored on you have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was in Toronto last 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plays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foul is caused from another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professionals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10 of these on at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2021-10-11T01:56:54Z</dcterms:created>
  <dcterms:modified xsi:type="dcterms:W3CDTF">2021-10-11T01:56:54Z</dcterms:modified>
</cp:coreProperties>
</file>