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handling    </w:t>
      </w:r>
      <w:r>
        <w:t xml:space="preserve">   teammates    </w:t>
      </w:r>
      <w:r>
        <w:t xml:space="preserve">   basket    </w:t>
      </w:r>
      <w:r>
        <w:t xml:space="preserve">   point guard    </w:t>
      </w:r>
      <w:r>
        <w:t xml:space="preserve">   basketball court    </w:t>
      </w:r>
      <w:r>
        <w:t xml:space="preserve">   three point line    </w:t>
      </w:r>
      <w:r>
        <w:t xml:space="preserve">   center circle    </w:t>
      </w:r>
      <w:r>
        <w:t xml:space="preserve">   rim    </w:t>
      </w:r>
      <w:r>
        <w:t xml:space="preserve">   backboard    </w:t>
      </w:r>
      <w:r>
        <w:t xml:space="preserve">   hoop    </w:t>
      </w:r>
      <w:r>
        <w:t xml:space="preserve">   basketball    </w:t>
      </w:r>
      <w:r>
        <w:t xml:space="preserve">   bouncing    </w:t>
      </w:r>
      <w:r>
        <w:t xml:space="preserve">   passing    </w:t>
      </w:r>
      <w:r>
        <w:t xml:space="preserve">   rebounding    </w:t>
      </w:r>
      <w:r>
        <w:t xml:space="preserve">   bloacking    </w:t>
      </w:r>
      <w:r>
        <w:t xml:space="preserve">   dribbling    </w:t>
      </w:r>
      <w:r>
        <w:t xml:space="preserve">   shooting    </w:t>
      </w:r>
      <w:r>
        <w:t xml:space="preserve">   foul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2021-10-11T01:57:26Z</dcterms:created>
  <dcterms:modified xsi:type="dcterms:W3CDTF">2021-10-11T01:57:26Z</dcterms:modified>
</cp:coreProperties>
</file>