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robinson    </w:t>
      </w:r>
      <w:r>
        <w:t xml:space="preserve">   popavich    </w:t>
      </w:r>
      <w:r>
        <w:t xml:space="preserve">   NBA    </w:t>
      </w:r>
      <w:r>
        <w:t xml:space="preserve">   leonard    </w:t>
      </w:r>
      <w:r>
        <w:t xml:space="preserve">   thunder    </w:t>
      </w:r>
      <w:r>
        <w:t xml:space="preserve">   curry    </w:t>
      </w:r>
      <w:r>
        <w:t xml:space="preserve">   Russell    </w:t>
      </w:r>
      <w:r>
        <w:t xml:space="preserve">   coach    </w:t>
      </w:r>
      <w:r>
        <w:t xml:space="preserve">   shootingguard    </w:t>
      </w:r>
      <w:r>
        <w:t xml:space="preserve">   powerforward    </w:t>
      </w:r>
      <w:r>
        <w:t xml:space="preserve">   smallforward    </w:t>
      </w:r>
      <w:r>
        <w:t xml:space="preserve">   referee    </w:t>
      </w:r>
      <w:r>
        <w:t xml:space="preserve">   net    </w:t>
      </w:r>
      <w:r>
        <w:t xml:space="preserve">   halfcourt    </w:t>
      </w:r>
      <w:r>
        <w:t xml:space="preserve">   foulline    </w:t>
      </w:r>
      <w:r>
        <w:t xml:space="preserve">   court    </w:t>
      </w:r>
      <w:r>
        <w:t xml:space="preserve">   hoop    </w:t>
      </w:r>
      <w:r>
        <w:t xml:space="preserve">   dribble    </w:t>
      </w:r>
      <w:r>
        <w:t xml:space="preserve">   pointguard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2021-10-11T01:58:02Z</dcterms:created>
  <dcterms:modified xsi:type="dcterms:W3CDTF">2021-10-11T01:58:02Z</dcterms:modified>
</cp:coreProperties>
</file>