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team identifi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summer 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summer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sit on in the 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circle that bounces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you chew in your mouth it make big bubbles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numbers on a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things worn on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eyes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top point in basket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food goes and condiments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ware in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 and  women and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paper that has stuff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trial that happens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thing that blows cold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catches sweat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soft you ware on your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team shirt that has numbers and last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worth 1 point in 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circle with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something that you blow in basketball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2021-10-11T01:57:12Z</dcterms:created>
  <dcterms:modified xsi:type="dcterms:W3CDTF">2021-10-11T01:57:12Z</dcterms:modified>
</cp:coreProperties>
</file>