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Pistons    </w:t>
      </w:r>
      <w:r>
        <w:t xml:space="preserve">   Wizards    </w:t>
      </w:r>
      <w:r>
        <w:t xml:space="preserve">   Magic    </w:t>
      </w:r>
      <w:r>
        <w:t xml:space="preserve">   Heat     </w:t>
      </w:r>
      <w:r>
        <w:t xml:space="preserve">   hornets    </w:t>
      </w:r>
      <w:r>
        <w:t xml:space="preserve">   Hawks    </w:t>
      </w:r>
      <w:r>
        <w:t xml:space="preserve">   Pacers    </w:t>
      </w:r>
      <w:r>
        <w:t xml:space="preserve">   Bulls    </w:t>
      </w:r>
      <w:r>
        <w:t xml:space="preserve">   Cavaliers    </w:t>
      </w:r>
      <w:r>
        <w:t xml:space="preserve">   Knicks    </w:t>
      </w:r>
      <w:r>
        <w:t xml:space="preserve">   76ers    </w:t>
      </w:r>
      <w:r>
        <w:t xml:space="preserve">   Celtics    </w:t>
      </w:r>
      <w:r>
        <w:t xml:space="preserve">   Nets    </w:t>
      </w:r>
      <w:r>
        <w:t xml:space="preserve">   Golden State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2021-10-11T01:57:19Z</dcterms:created>
  <dcterms:modified xsi:type="dcterms:W3CDTF">2021-10-11T01:57:19Z</dcterms:modified>
</cp:coreProperties>
</file>