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fastbreak    </w:t>
      </w:r>
      <w:r>
        <w:t xml:space="preserve">   durant    </w:t>
      </w:r>
      <w:r>
        <w:t xml:space="preserve">   ollieoop    </w:t>
      </w:r>
      <w:r>
        <w:t xml:space="preserve">   key    </w:t>
      </w:r>
      <w:r>
        <w:t xml:space="preserve">   freethrow    </w:t>
      </w:r>
      <w:r>
        <w:t xml:space="preserve">   nets    </w:t>
      </w:r>
      <w:r>
        <w:t xml:space="preserve">   magic    </w:t>
      </w:r>
      <w:r>
        <w:t xml:space="preserve">   irving    </w:t>
      </w:r>
      <w:r>
        <w:t xml:space="preserve">   harden    </w:t>
      </w:r>
      <w:r>
        <w:t xml:space="preserve">   bryant    </w:t>
      </w:r>
      <w:r>
        <w:t xml:space="preserve">   heat    </w:t>
      </w:r>
      <w:r>
        <w:t xml:space="preserve">   nuggets    </w:t>
      </w:r>
      <w:r>
        <w:t xml:space="preserve">   jazz    </w:t>
      </w:r>
      <w:r>
        <w:t xml:space="preserve">   shoot    </w:t>
      </w:r>
      <w:r>
        <w:t xml:space="preserve">   shaq    </w:t>
      </w:r>
      <w:r>
        <w:t xml:space="preserve">   pippin    </w:t>
      </w:r>
      <w:r>
        <w:t xml:space="preserve">   bird    </w:t>
      </w:r>
      <w:r>
        <w:t xml:space="preserve">   ewing    </w:t>
      </w:r>
      <w:r>
        <w:t xml:space="preserve">   james    </w:t>
      </w:r>
      <w:r>
        <w:t xml:space="preserve">   curry    </w:t>
      </w:r>
      <w:r>
        <w:t xml:space="preserve">   george    </w:t>
      </w:r>
      <w:r>
        <w:t xml:space="preserve">   jordan    </w:t>
      </w:r>
      <w:r>
        <w:t xml:space="preserve">   slam dunk    </w:t>
      </w:r>
      <w:r>
        <w:t xml:space="preserve">   lay up    </w:t>
      </w:r>
      <w:r>
        <w:t xml:space="preserve">   dribble    </w:t>
      </w:r>
      <w:r>
        <w:t xml:space="preserve">   pass    </w:t>
      </w:r>
      <w:r>
        <w:t xml:space="preserve">   celtics    </w:t>
      </w:r>
      <w:r>
        <w:t xml:space="preserve">   knicks    </w:t>
      </w:r>
      <w:r>
        <w:t xml:space="preserve">   cavs    </w:t>
      </w:r>
      <w:r>
        <w:t xml:space="preserve">   bulls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I</dc:title>
  <dcterms:created xsi:type="dcterms:W3CDTF">2021-10-11T01:59:11Z</dcterms:created>
  <dcterms:modified xsi:type="dcterms:W3CDTF">2021-10-11T01:59:11Z</dcterms:modified>
</cp:coreProperties>
</file>