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team    </w:t>
      </w:r>
      <w:r>
        <w:t xml:space="preserve">   defence    </w:t>
      </w:r>
      <w:r>
        <w:t xml:space="preserve">   pass    </w:t>
      </w:r>
      <w:r>
        <w:t xml:space="preserve">   backboard    </w:t>
      </w:r>
      <w:r>
        <w:t xml:space="preserve">   dribble    </w:t>
      </w:r>
      <w:r>
        <w:t xml:space="preserve">   score    </w:t>
      </w:r>
      <w:r>
        <w:t xml:space="preserve">   hoop    </w:t>
      </w:r>
      <w:r>
        <w:t xml:space="preserve">   shoot    </w:t>
      </w:r>
      <w:r>
        <w:t xml:space="preserve">   jump    </w:t>
      </w:r>
      <w:r>
        <w:t xml:space="preserve">   faul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</dc:title>
  <dcterms:created xsi:type="dcterms:W3CDTF">2021-10-11T01:58:28Z</dcterms:created>
  <dcterms:modified xsi:type="dcterms:W3CDTF">2021-10-11T01:58:28Z</dcterms:modified>
</cp:coreProperties>
</file>