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pass    </w:t>
      </w:r>
      <w:r>
        <w:t xml:space="preserve">   dribble    </w:t>
      </w:r>
      <w:r>
        <w:t xml:space="preserve">   bounce    </w:t>
      </w:r>
      <w:r>
        <w:t xml:space="preserve">   guard    </w:t>
      </w:r>
      <w:r>
        <w:t xml:space="preserve">   post    </w:t>
      </w:r>
      <w:r>
        <w:t xml:space="preserve">   points    </w:t>
      </w:r>
      <w:r>
        <w:t xml:space="preserve">   defence    </w:t>
      </w:r>
      <w:r>
        <w:t xml:space="preserve">   offence    </w:t>
      </w:r>
      <w:r>
        <w:t xml:space="preserve">   rebound    </w:t>
      </w:r>
      <w:r>
        <w:t xml:space="preserve">   basket    </w:t>
      </w:r>
      <w:r>
        <w:t xml:space="preserve">   ball    </w:t>
      </w:r>
      <w:r>
        <w:t xml:space="preserve">   shoot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2021-10-11T01:57:24Z</dcterms:created>
  <dcterms:modified xsi:type="dcterms:W3CDTF">2021-10-11T01:57:24Z</dcterms:modified>
</cp:coreProperties>
</file>