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basketball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the did the NBA was founded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year baketball was invented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NBA championship trophy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position in basketball usually has the tallest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considered the GOAT of basketball (played in the 00/10's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position usually brings the ball up the court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considered the GOAT of basketball (played in the 80/90's)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inventor of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indoor basketball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term called when a person takes more than two steps without dribbling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hwo many players are on the court on a officiated game</w:t>
            </w:r>
          </w:p>
        </w:tc>
      </w:tr>
    </w:tbl>
    <w:p>
      <w:pPr>
        <w:pStyle w:val="WordBankMedium"/>
      </w:pPr>
      <w:r>
        <w:t xml:space="preserve">   james naismith    </w:t>
      </w:r>
      <w:r>
        <w:t xml:space="preserve">   1891    </w:t>
      </w:r>
      <w:r>
        <w:t xml:space="preserve">   ten    </w:t>
      </w:r>
      <w:r>
        <w:t xml:space="preserve">   1946    </w:t>
      </w:r>
      <w:r>
        <w:t xml:space="preserve">   travelling    </w:t>
      </w:r>
      <w:r>
        <w:t xml:space="preserve">   point guard    </w:t>
      </w:r>
      <w:r>
        <w:t xml:space="preserve">   michael jordan    </w:t>
      </w:r>
      <w:r>
        <w:t xml:space="preserve">   lebron james    </w:t>
      </w:r>
      <w:r>
        <w:t xml:space="preserve">   Larry O'Brien trophy    </w:t>
      </w:r>
      <w:r>
        <w:t xml:space="preserve">   leather    </w:t>
      </w:r>
      <w:r>
        <w:t xml:space="preserve">   center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crossword</dc:title>
  <dcterms:created xsi:type="dcterms:W3CDTF">2021-10-11T01:57:21Z</dcterms:created>
  <dcterms:modified xsi:type="dcterms:W3CDTF">2021-10-11T01:57:21Z</dcterms:modified>
</cp:coreProperties>
</file>