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bench warmer    </w:t>
      </w:r>
      <w:r>
        <w:t xml:space="preserve">   wolf    </w:t>
      </w:r>
      <w:r>
        <w:t xml:space="preserve">   euro    </w:t>
      </w:r>
      <w:r>
        <w:t xml:space="preserve">   retreat    </w:t>
      </w:r>
      <w:r>
        <w:t xml:space="preserve">   spin move    </w:t>
      </w:r>
      <w:r>
        <w:t xml:space="preserve">   behind the back    </w:t>
      </w:r>
      <w:r>
        <w:t xml:space="preserve">   between the leg    </w:t>
      </w:r>
      <w:r>
        <w:t xml:space="preserve">   crossover    </w:t>
      </w:r>
      <w:r>
        <w:t xml:space="preserve">   point guard    </w:t>
      </w:r>
      <w:r>
        <w:t xml:space="preserve">   attack    </w:t>
      </w:r>
      <w:r>
        <w:t xml:space="preserve">   turnover    </w:t>
      </w:r>
      <w:r>
        <w:t xml:space="preserve">   triple threat    </w:t>
      </w:r>
      <w:r>
        <w:t xml:space="preserve">   sixth man    </w:t>
      </w:r>
      <w:r>
        <w:t xml:space="preserve">   sevens    </w:t>
      </w:r>
      <w:r>
        <w:t xml:space="preserve">   run and gun    </w:t>
      </w:r>
      <w:r>
        <w:t xml:space="preserve">   post up    </w:t>
      </w:r>
      <w:r>
        <w:t xml:space="preserve">   dunk    </w:t>
      </w:r>
      <w:r>
        <w:t xml:space="preserve">   pick and roll    </w:t>
      </w:r>
      <w:r>
        <w:t xml:space="preserve">   ally oop    </w:t>
      </w:r>
      <w:r>
        <w:t xml:space="preserve">   double team    </w:t>
      </w:r>
      <w:r>
        <w:t xml:space="preserve">   cherry picking    </w:t>
      </w:r>
      <w:r>
        <w:t xml:space="preserve">   full court press    </w:t>
      </w:r>
      <w:r>
        <w:t xml:space="preserve">   buzzer beater    </w:t>
      </w:r>
      <w:r>
        <w:t xml:space="preserve">   fast break    </w:t>
      </w:r>
      <w:r>
        <w:t xml:space="preserve">   ball    </w:t>
      </w:r>
      <w:r>
        <w:t xml:space="preserve">   court    </w:t>
      </w:r>
      <w:r>
        <w:t xml:space="preserve">   broken ankles    </w:t>
      </w:r>
      <w:r>
        <w:t xml:space="preserve">   swish    </w:t>
      </w:r>
      <w:r>
        <w:t xml:space="preserve">   clock    </w:t>
      </w:r>
      <w:r>
        <w:t xml:space="preserve">   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2021-10-11T01:58:38Z</dcterms:created>
  <dcterms:modified xsi:type="dcterms:W3CDTF">2021-10-11T01:58:38Z</dcterms:modified>
</cp:coreProperties>
</file>