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basketball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whistle    </w:t>
      </w:r>
      <w:r>
        <w:t xml:space="preserve">   cooperative    </w:t>
      </w:r>
      <w:r>
        <w:t xml:space="preserve">   foulingout    </w:t>
      </w:r>
      <w:r>
        <w:t xml:space="preserve">   tieball    </w:t>
      </w:r>
      <w:r>
        <w:t xml:space="preserve">   jumpball    </w:t>
      </w:r>
      <w:r>
        <w:t xml:space="preserve">   freeplay    </w:t>
      </w:r>
      <w:r>
        <w:t xml:space="preserve">   offensive    </w:t>
      </w:r>
      <w:r>
        <w:t xml:space="preserve">   offense    </w:t>
      </w:r>
      <w:r>
        <w:t xml:space="preserve">   defense    </w:t>
      </w:r>
      <w:r>
        <w:t xml:space="preserve">   giveandgo    </w:t>
      </w:r>
      <w:r>
        <w:t xml:space="preserve">   bankshot    </w:t>
      </w:r>
      <w:r>
        <w:t xml:space="preserve">   foulshot    </w:t>
      </w:r>
      <w:r>
        <w:t xml:space="preserve">   traveling    </w:t>
      </w:r>
      <w:r>
        <w:t xml:space="preserve">   outbounds    </w:t>
      </w:r>
      <w:r>
        <w:t xml:space="preserve">   teamplayers    </w:t>
      </w:r>
      <w:r>
        <w:t xml:space="preserve">   opponent    </w:t>
      </w:r>
      <w:r>
        <w:t xml:space="preserve">   coaches    </w:t>
      </w:r>
      <w:r>
        <w:t xml:space="preserve">   boundaries    </w:t>
      </w:r>
      <w:r>
        <w:t xml:space="preserve">   foul    </w:t>
      </w:r>
      <w:r>
        <w:t xml:space="preserve">   shooting    </w:t>
      </w:r>
      <w:r>
        <w:t xml:space="preserve">   layup    </w:t>
      </w:r>
      <w:r>
        <w:t xml:space="preserve">   doubledribbling    </w:t>
      </w:r>
      <w:r>
        <w:t xml:space="preserve">   dribbling    </w:t>
      </w:r>
      <w:r>
        <w:t xml:space="preserve">   net    </w:t>
      </w:r>
      <w:r>
        <w:t xml:space="preserve">   ball    </w:t>
      </w:r>
      <w:r>
        <w:t xml:space="preserve">   basketball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 key words</dc:title>
  <dcterms:created xsi:type="dcterms:W3CDTF">2021-10-11T01:57:29Z</dcterms:created>
  <dcterms:modified xsi:type="dcterms:W3CDTF">2021-10-11T01:57:29Z</dcterms:modified>
</cp:coreProperties>
</file>