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chris anderson    </w:t>
      </w:r>
      <w:r>
        <w:t xml:space="preserve">   chris bosh    </w:t>
      </w:r>
      <w:r>
        <w:t xml:space="preserve">   shane battier    </w:t>
      </w:r>
      <w:r>
        <w:t xml:space="preserve">   ray allen    </w:t>
      </w:r>
      <w:r>
        <w:t xml:space="preserve">   james micheal Mcaboo    </w:t>
      </w:r>
      <w:r>
        <w:t xml:space="preserve">   klay thomas    </w:t>
      </w:r>
      <w:r>
        <w:t xml:space="preserve">   stephon curry    </w:t>
      </w:r>
      <w:r>
        <w:t xml:space="preserve">   Jordon Clarkson    </w:t>
      </w:r>
      <w:r>
        <w:t xml:space="preserve">   D'angelo Russell    </w:t>
      </w:r>
      <w:r>
        <w:t xml:space="preserve">   Nick Young    </w:t>
      </w:r>
      <w:r>
        <w:t xml:space="preserve">   anthony brown    </w:t>
      </w:r>
      <w:r>
        <w:t xml:space="preserve">   Crry Irving    </w:t>
      </w:r>
      <w:r>
        <w:t xml:space="preserve">   Scotty Pippin    </w:t>
      </w:r>
      <w:r>
        <w:t xml:space="preserve">   Dwade Howard    </w:t>
      </w:r>
      <w:r>
        <w:t xml:space="preserve">   Paul George    </w:t>
      </w:r>
      <w:r>
        <w:t xml:space="preserve">   Chris Paul    </w:t>
      </w:r>
      <w:r>
        <w:t xml:space="preserve">   Micheal Jordan    </w:t>
      </w:r>
      <w:r>
        <w:t xml:space="preserve">   Blake Griffin    </w:t>
      </w:r>
      <w:r>
        <w:t xml:space="preserve">   Kobe Bryant    </w:t>
      </w:r>
      <w:r>
        <w:t xml:space="preserve">   Labron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2021-10-11T01:57:23Z</dcterms:created>
  <dcterms:modified xsi:type="dcterms:W3CDTF">2021-10-11T01:57:23Z</dcterms:modified>
</cp:coreProperties>
</file>