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Atlanta Hawks    </w:t>
      </w:r>
      <w:r>
        <w:t xml:space="preserve">   Boston Celtics    </w:t>
      </w:r>
      <w:r>
        <w:t xml:space="preserve">   Brooklyn Nets    </w:t>
      </w:r>
      <w:r>
        <w:t xml:space="preserve">   Charlotte Hornets    </w:t>
      </w:r>
      <w:r>
        <w:t xml:space="preserve">   Chicago Bulls    </w:t>
      </w:r>
      <w:r>
        <w:t xml:space="preserve">   Cleveland Cavaliers    </w:t>
      </w:r>
      <w:r>
        <w:t xml:space="preserve">   Detroit Pistons    </w:t>
      </w:r>
      <w:r>
        <w:t xml:space="preserve">   Indiana Pacers    </w:t>
      </w:r>
      <w:r>
        <w:t xml:space="preserve">   Miami Heat    </w:t>
      </w:r>
      <w:r>
        <w:t xml:space="preserve">   Milwaukee Bucks    </w:t>
      </w:r>
      <w:r>
        <w:t xml:space="preserve">   New York Knicks    </w:t>
      </w:r>
      <w:r>
        <w:t xml:space="preserve">   Orlando Magic    </w:t>
      </w:r>
      <w:r>
        <w:t xml:space="preserve">   Philadelphia 76ers    </w:t>
      </w:r>
      <w:r>
        <w:t xml:space="preserve">   Toronto Raptors    </w:t>
      </w:r>
      <w:r>
        <w:t xml:space="preserve">   Washington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team</dc:title>
  <dcterms:created xsi:type="dcterms:W3CDTF">2021-10-11T01:59:21Z</dcterms:created>
  <dcterms:modified xsi:type="dcterms:W3CDTF">2021-10-11T01:59:21Z</dcterms:modified>
</cp:coreProperties>
</file>