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Clayface    </w:t>
      </w:r>
      <w:r>
        <w:t xml:space="preserve">   Bane,    </w:t>
      </w:r>
      <w:r>
        <w:t xml:space="preserve">   Scarecrow    </w:t>
      </w:r>
      <w:r>
        <w:t xml:space="preserve">   Harley Quinn    </w:t>
      </w:r>
      <w:r>
        <w:t xml:space="preserve">   Mr. Freeze,    </w:t>
      </w:r>
      <w:r>
        <w:t xml:space="preserve">   Ra's al Ghul    </w:t>
      </w:r>
      <w:r>
        <w:t xml:space="preserve">   Poison Ivy    </w:t>
      </w:r>
      <w:r>
        <w:t xml:space="preserve">   Riddler    </w:t>
      </w:r>
      <w:r>
        <w:t xml:space="preserve">   Penguin    </w:t>
      </w:r>
      <w:r>
        <w:t xml:space="preserve">   vicki vale    </w:t>
      </w:r>
      <w:r>
        <w:t xml:space="preserve">   bat girl    </w:t>
      </w:r>
      <w:r>
        <w:t xml:space="preserve">   cat woman    </w:t>
      </w:r>
      <w:r>
        <w:t xml:space="preserve">   robin    </w:t>
      </w:r>
      <w:r>
        <w:t xml:space="preserve">   jokers workers    </w:t>
      </w:r>
      <w:r>
        <w:t xml:space="preserve">   twoface    </w:t>
      </w:r>
      <w:r>
        <w:t xml:space="preserve">   joker    </w:t>
      </w:r>
      <w:r>
        <w:t xml:space="preserve">   bat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man</dc:title>
  <dcterms:created xsi:type="dcterms:W3CDTF">2021-10-11T01:57:48Z</dcterms:created>
  <dcterms:modified xsi:type="dcterms:W3CDTF">2021-10-11T01:57:48Z</dcterms:modified>
</cp:coreProperties>
</file>