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bathroom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bathtub    </w:t>
      </w:r>
      <w:r>
        <w:t xml:space="preserve">   brush    </w:t>
      </w:r>
      <w:r>
        <w:t xml:space="preserve">   conditioner    </w:t>
      </w:r>
      <w:r>
        <w:t xml:space="preserve">   flush    </w:t>
      </w:r>
      <w:r>
        <w:t xml:space="preserve">   poop    </w:t>
      </w:r>
      <w:r>
        <w:t xml:space="preserve">   razor    </w:t>
      </w:r>
      <w:r>
        <w:t xml:space="preserve">   shampoo    </w:t>
      </w:r>
      <w:r>
        <w:t xml:space="preserve">   shower    </w:t>
      </w:r>
      <w:r>
        <w:t xml:space="preserve">   soap    </w:t>
      </w:r>
      <w:r>
        <w:t xml:space="preserve">   toilet paper    </w:t>
      </w:r>
      <w:r>
        <w:t xml:space="preserve">   towel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bathroom</dc:title>
  <dcterms:created xsi:type="dcterms:W3CDTF">2021-10-11T01:58:45Z</dcterms:created>
  <dcterms:modified xsi:type="dcterms:W3CDTF">2021-10-11T01:58:45Z</dcterms:modified>
</cp:coreProperties>
</file>