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 wordscramble #2</w:t>
      </w:r>
    </w:p>
    <w:p>
      <w:pPr>
        <w:pStyle w:val="Questions"/>
      </w:pPr>
      <w:r>
        <w:t xml:space="preserve">1. LDERAF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ABT LBIEMO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TAB RIGL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IORBIILAENL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JEKOR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IRON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HATMOG YCTI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YWNAE SRPSNIRTEEE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RANAHCIM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REUCB ANYWE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AKDR TGIHKN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DCAPE DRRSUCAE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 wordscramble #2</dc:title>
  <dcterms:created xsi:type="dcterms:W3CDTF">2021-10-11T01:59:50Z</dcterms:created>
  <dcterms:modified xsi:type="dcterms:W3CDTF">2021-10-11T01:59:50Z</dcterms:modified>
</cp:coreProperties>
</file>