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batman wordscramble</w:t>
      </w:r>
    </w:p>
    <w:p>
      <w:pPr>
        <w:pStyle w:val="Questions"/>
      </w:pPr>
      <w:r>
        <w:t xml:space="preserve">1. CLEHAR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RVAYH WOT FSEAC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TNMBAA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TAB ACEV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EORJK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BAT MEBLIO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CAT WMOAN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AFELRD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KDAR KHNITG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AMANBT BNIGES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DKRA NGKHTI RSEIS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NAEB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TAB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 wordscramble</dc:title>
  <dcterms:created xsi:type="dcterms:W3CDTF">2021-10-11T01:59:48Z</dcterms:created>
  <dcterms:modified xsi:type="dcterms:W3CDTF">2021-10-11T01:59:48Z</dcterms:modified>
</cp:coreProperties>
</file>