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batman wordscramble #</w:t>
      </w:r>
    </w:p>
    <w:p>
      <w:pPr>
        <w:pStyle w:val="Questions"/>
      </w:pPr>
      <w:r>
        <w:t xml:space="preserve">1. ADED SHOT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OEJ ICHLL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IALTA LA LHUG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NWAEY NARMO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WNAYE NTRRIEPSSEE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V ANLLII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GANARATB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.RM REEFEZ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ABNAWTMO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YTTULII BTEL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OSOIPN VIY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DLERRID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AOHTMG YCTI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ERILLK RCCO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BEAN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KARD ITGKHN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GITNH WGIN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LBEAOIMBT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CDPAE ACEDUSRR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-FOEWACT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SCERA OCWR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NBIOR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BAT USIT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ELYFCCAA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batman wordscramble #</dc:title>
  <dcterms:created xsi:type="dcterms:W3CDTF">2021-10-11T01:59:54Z</dcterms:created>
  <dcterms:modified xsi:type="dcterms:W3CDTF">2021-10-11T01:59:54Z</dcterms:modified>
</cp:coreProperties>
</file>