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 wordscramble #3</w:t>
      </w:r>
    </w:p>
    <w:p>
      <w:pPr>
        <w:pStyle w:val="Questions"/>
      </w:pPr>
      <w:r>
        <w:t xml:space="preserve">1. WTO FECAD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RELRDDI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RM. UIPGNEN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BAT LGINAS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JILA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SPNORI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MYULSA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YLREHA NQUIN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EOKJR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SRPEU HEOR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ONPARH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INONASM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BTA EACV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TAB GIRL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BNOIR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NOPSIO YVI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AIBN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E.FRMZEER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TMCANOWA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FDALRE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AANTBM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CBEUR AENWY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wordscramble #3</dc:title>
  <dcterms:created xsi:type="dcterms:W3CDTF">2021-10-11T01:59:52Z</dcterms:created>
  <dcterms:modified xsi:type="dcterms:W3CDTF">2021-10-11T01:59:52Z</dcterms:modified>
</cp:coreProperties>
</file>