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strive    </w:t>
      </w:r>
      <w:r>
        <w:t xml:space="preserve">   pests    </w:t>
      </w:r>
      <w:r>
        <w:t xml:space="preserve">   nocturnal    </w:t>
      </w:r>
      <w:r>
        <w:t xml:space="preserve">   mammals    </w:t>
      </w:r>
      <w:r>
        <w:t xml:space="preserve">   echolocation    </w:t>
      </w:r>
      <w:r>
        <w:t xml:space="preserve">   roost    </w:t>
      </w:r>
      <w:r>
        <w:t xml:space="preserve">   extinct    </w:t>
      </w:r>
      <w:r>
        <w:t xml:space="preserve">   thirst    </w:t>
      </w:r>
      <w:r>
        <w:t xml:space="preserve">   swoop    </w:t>
      </w:r>
      <w:r>
        <w:t xml:space="preserve">   night    </w:t>
      </w:r>
      <w:r>
        <w:t xml:space="preserve">   insects    </w:t>
      </w:r>
      <w:r>
        <w:t xml:space="preserve">   habitat    </w:t>
      </w:r>
      <w:r>
        <w:t xml:space="preserve">   creature    </w:t>
      </w:r>
      <w:r>
        <w:t xml:space="preserve">   cave    </w:t>
      </w:r>
      <w:r>
        <w:t xml:space="preserve">   blood    </w:t>
      </w:r>
      <w:r>
        <w:t xml:space="preserve">   bats    </w:t>
      </w:r>
      <w:r>
        <w:t xml:space="preserve">   attic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bats</dc:title>
  <dcterms:created xsi:type="dcterms:W3CDTF">2021-10-11T01:58:25Z</dcterms:created>
  <dcterms:modified xsi:type="dcterms:W3CDTF">2021-10-11T01:58:25Z</dcterms:modified>
</cp:coreProperties>
</file>