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little big horn.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bison    </w:t>
      </w:r>
      <w:r>
        <w:t xml:space="preserve">   buffalo    </w:t>
      </w:r>
      <w:r>
        <w:t xml:space="preserve">   disease    </w:t>
      </w:r>
      <w:r>
        <w:t xml:space="preserve">   small pox    </w:t>
      </w:r>
      <w:r>
        <w:t xml:space="preserve">   American    </w:t>
      </w:r>
      <w:r>
        <w:t xml:space="preserve">   knife    </w:t>
      </w:r>
      <w:r>
        <w:t xml:space="preserve">   stone club    </w:t>
      </w:r>
      <w:r>
        <w:t xml:space="preserve">   Arrow    </w:t>
      </w:r>
      <w:r>
        <w:t xml:space="preserve">   bow    </w:t>
      </w:r>
      <w:r>
        <w:t xml:space="preserve">   spear    </w:t>
      </w:r>
      <w:r>
        <w:t xml:space="preserve">   troops    </w:t>
      </w:r>
      <w:r>
        <w:t xml:space="preserve">   indian    </w:t>
      </w:r>
      <w:r>
        <w:t xml:space="preserve">   war    </w:t>
      </w:r>
      <w:r>
        <w:t xml:space="preserve">   calvary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little big horn.</dc:title>
  <dcterms:created xsi:type="dcterms:W3CDTF">2021-10-11T01:59:31Z</dcterms:created>
  <dcterms:modified xsi:type="dcterms:W3CDTF">2021-10-11T01:59:31Z</dcterms:modified>
</cp:coreProperties>
</file>