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ypres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battlefield    </w:t>
      </w:r>
      <w:r>
        <w:t xml:space="preserve">   machine-gun    </w:t>
      </w:r>
      <w:r>
        <w:t xml:space="preserve">   trenches    </w:t>
      </w:r>
      <w:r>
        <w:t xml:space="preserve">   General Foch    </w:t>
      </w:r>
      <w:r>
        <w:t xml:space="preserve">   collapses in morale    </w:t>
      </w:r>
      <w:r>
        <w:t xml:space="preserve">    ammunition    </w:t>
      </w:r>
      <w:r>
        <w:t xml:space="preserve">    Mount Kemmel    </w:t>
      </w:r>
      <w:r>
        <w:t xml:space="preserve">    Falkenhayn    </w:t>
      </w:r>
      <w:r>
        <w:t xml:space="preserve">   British    </w:t>
      </w:r>
      <w:r>
        <w:t xml:space="preserve">   First Battle of Flanders    </w:t>
      </w:r>
      <w:r>
        <w:t xml:space="preserve">   western Belgium    </w:t>
      </w:r>
      <w:r>
        <w:t xml:space="preserve">    German Empire    </w:t>
      </w:r>
      <w:r>
        <w:t xml:space="preserve">    Flemish     </w:t>
      </w:r>
      <w:r>
        <w:t xml:space="preserve">   Cyanide    </w:t>
      </w:r>
      <w:r>
        <w:t xml:space="preserve">   French    </w:t>
      </w:r>
      <w:r>
        <w:t xml:space="preserve">   makeshift gas mask     </w:t>
      </w:r>
      <w:r>
        <w:t xml:space="preserve">   Canadians    </w:t>
      </w:r>
      <w:r>
        <w:t xml:space="preserve">   Germans     </w:t>
      </w:r>
      <w:r>
        <w:t xml:space="preserve">   chlorine gas    </w:t>
      </w:r>
      <w:r>
        <w:t xml:space="preserve">   posin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ypres</dc:title>
  <dcterms:created xsi:type="dcterms:W3CDTF">2021-10-11T01:58:33Z</dcterms:created>
  <dcterms:modified xsi:type="dcterms:W3CDTF">2021-10-11T01:58:33Z</dcterms:modified>
</cp:coreProperties>
</file>