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battling towards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Hirohito    </w:t>
      </w:r>
      <w:r>
        <w:t xml:space="preserve">   Douglas MacArthur    </w:t>
      </w:r>
      <w:r>
        <w:t xml:space="preserve">   Harry S. Truman    </w:t>
      </w:r>
      <w:r>
        <w:t xml:space="preserve">   Benito Mussolini    </w:t>
      </w:r>
      <w:r>
        <w:t xml:space="preserve">   Joseph Stalin    </w:t>
      </w:r>
      <w:r>
        <w:t xml:space="preserve">   Winston Churchill    </w:t>
      </w:r>
      <w:r>
        <w:t xml:space="preserve">   hitler    </w:t>
      </w:r>
      <w:r>
        <w:t xml:space="preserve">   axis powers    </w:t>
      </w:r>
      <w:r>
        <w:t xml:space="preserve">   america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battling towards Japan</dc:title>
  <dcterms:created xsi:type="dcterms:W3CDTF">2021-10-11T01:59:06Z</dcterms:created>
  <dcterms:modified xsi:type="dcterms:W3CDTF">2021-10-11T01:59:06Z</dcterms:modified>
</cp:coreProperties>
</file>