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bautismo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Santos    </w:t>
      </w:r>
      <w:r>
        <w:t xml:space="preserve">   Espíritu    </w:t>
      </w:r>
      <w:r>
        <w:t xml:space="preserve">   Hijo    </w:t>
      </w:r>
      <w:r>
        <w:t xml:space="preserve">   Amer    </w:t>
      </w:r>
      <w:r>
        <w:t xml:space="preserve">   Invocación    </w:t>
      </w:r>
      <w:r>
        <w:t xml:space="preserve">   Atados    </w:t>
      </w:r>
      <w:r>
        <w:t xml:space="preserve">   Naser    </w:t>
      </w:r>
      <w:r>
        <w:t xml:space="preserve">   Espiritual    </w:t>
      </w:r>
      <w:r>
        <w:t xml:space="preserve">   Sacramento    </w:t>
      </w:r>
      <w:r>
        <w:t xml:space="preserve">   Bondadoso    </w:t>
      </w:r>
      <w:r>
        <w:t xml:space="preserve">   Libre    </w:t>
      </w:r>
      <w:r>
        <w:t xml:space="preserve">   Unión    </w:t>
      </w:r>
      <w:r>
        <w:t xml:space="preserve">   Muerte    </w:t>
      </w:r>
      <w:r>
        <w:t xml:space="preserve">   Resurreccion    </w:t>
      </w:r>
      <w:r>
        <w:t xml:space="preserve">   Padre    </w:t>
      </w:r>
      <w:r>
        <w:t xml:space="preserve">   Cristo    </w:t>
      </w:r>
      <w:r>
        <w:t xml:space="preserve">   Pecado    </w:t>
      </w:r>
      <w:r>
        <w:t xml:space="preserve">   Esclavos    </w:t>
      </w:r>
      <w:r>
        <w:t xml:space="preserve">   Bautismo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bautismo</dc:title>
  <dcterms:created xsi:type="dcterms:W3CDTF">2021-10-11T01:59:27Z</dcterms:created>
  <dcterms:modified xsi:type="dcterms:W3CDTF">2021-10-11T01:59:27Z</dcterms:modified>
</cp:coreProperties>
</file>