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collection of eight planets and their moons in orbit around the sun, together with smaller bodies in the form of asteroids, meteoroids, and comets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existing matter and space considered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of space between the orbits of mars and Jupiter where most of the asteroids in our solar system are found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mainly of hydrogen and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outside part or uppermost layer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mainly of elements heavier than hydrogen and helium, such as oxygen, carbon, nitrogen, and sulfur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two bodies is proportional to the product of their masses and inversely proportional to the square of the distance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ability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nature of something’s ingredients or constituents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science</dc:title>
  <dcterms:created xsi:type="dcterms:W3CDTF">2021-10-11T01:59:38Z</dcterms:created>
  <dcterms:modified xsi:type="dcterms:W3CDTF">2021-10-11T01:59:38Z</dcterms:modified>
</cp:coreProperties>
</file>