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baylee milton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invierno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tener suerte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precio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pantalones cortos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tener frio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 vistido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winter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nuevo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yellow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el otono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 primavera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el euro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tener razon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ir de compras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la ropa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does it (do they)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tener calor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estacion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dolar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shopping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zapatos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sombrero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tienda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negro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it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 verano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begin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baylee milton </dc:title>
  <dcterms:created xsi:type="dcterms:W3CDTF">2021-10-11T01:59:14Z</dcterms:created>
  <dcterms:modified xsi:type="dcterms:W3CDTF">2021-10-11T01:59:14Z</dcterms:modified>
</cp:coreProperties>
</file>