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 and ss spelling pattern</w:t>
      </w:r>
    </w:p>
    <w:p>
      <w:pPr>
        <w:pStyle w:val="Questions"/>
      </w:pPr>
      <w:r>
        <w:t xml:space="preserve">1. srdes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yhobb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oscars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hrubbsi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lensils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bbelub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loessn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eguss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rdbbgae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broinb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and ss spelling pattern</dc:title>
  <dcterms:created xsi:type="dcterms:W3CDTF">2021-10-11T02:00:11Z</dcterms:created>
  <dcterms:modified xsi:type="dcterms:W3CDTF">2021-10-11T02:00:11Z</dcterms:modified>
</cp:coreProperties>
</file>