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bébés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agneau    </w:t>
      </w:r>
      <w:r>
        <w:t xml:space="preserve">   alevin    </w:t>
      </w:r>
      <w:r>
        <w:t xml:space="preserve">   caneton    </w:t>
      </w:r>
      <w:r>
        <w:t xml:space="preserve">   chamelon    </w:t>
      </w:r>
      <w:r>
        <w:t xml:space="preserve">   chaton    </w:t>
      </w:r>
      <w:r>
        <w:t xml:space="preserve">   chenille    </w:t>
      </w:r>
      <w:r>
        <w:t xml:space="preserve">   chevrotin    </w:t>
      </w:r>
      <w:r>
        <w:t xml:space="preserve">   chiot    </w:t>
      </w:r>
      <w:r>
        <w:t xml:space="preserve">   dindonneau    </w:t>
      </w:r>
      <w:r>
        <w:t xml:space="preserve">   faon    </w:t>
      </w:r>
      <w:r>
        <w:t xml:space="preserve">   girafon    </w:t>
      </w:r>
      <w:r>
        <w:t xml:space="preserve">   lapereau    </w:t>
      </w:r>
      <w:r>
        <w:t xml:space="preserve">   lionceau    </w:t>
      </w:r>
      <w:r>
        <w:t xml:space="preserve">   louveteau    </w:t>
      </w:r>
      <w:r>
        <w:t xml:space="preserve">   oison    </w:t>
      </w:r>
      <w:r>
        <w:t xml:space="preserve">   porcelet    </w:t>
      </w:r>
      <w:r>
        <w:t xml:space="preserve">   poulain    </w:t>
      </w:r>
      <w:r>
        <w:t xml:space="preserve">   poussin    </w:t>
      </w:r>
      <w:r>
        <w:t xml:space="preserve">   souriceau    </w:t>
      </w:r>
      <w:r>
        <w:t xml:space="preserve">   tetard    </w:t>
      </w:r>
      <w:r>
        <w:t xml:space="preserve">   veau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bébés animaux</dc:title>
  <dcterms:created xsi:type="dcterms:W3CDTF">2021-10-11T02:00:53Z</dcterms:created>
  <dcterms:modified xsi:type="dcterms:W3CDTF">2021-10-11T02:00:53Z</dcterms:modified>
</cp:coreProperties>
</file>