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super,give back!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supermans weakness?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jfk and calvin collidge respectfully had their own favorite foods, but shared a common love for what time of  muffin?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the first president born west of the Mississippi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Roosevelt's presidency, a law was made that allowed presidents to serve a maximum of -------terms.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jan 1959 - ___ was admitted as 49th U.S.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jan 1963 - Leonardo da Vinci's  was exhibited in the United States for the first time, at the National Gallery of Art in Washington, DC.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man to play superman in 1951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jan 1966 - "Caution Cigarette smoking may be hazardous to your health" warning started appearing on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jan 1951 - FDR gave his "______" speech (speech, worship, from want and from fear)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Richard Cadbury invented the first Valentines Day _______in the late 1800s.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klark kent?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sugar found in living organisims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super,give back!</dc:title>
  <dcterms:created xsi:type="dcterms:W3CDTF">2021-10-11T02:00:58Z</dcterms:created>
  <dcterms:modified xsi:type="dcterms:W3CDTF">2021-10-11T02:00:58Z</dcterms:modified>
</cp:coreProperties>
</file>