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thankful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fellowship    </w:t>
      </w:r>
      <w:r>
        <w:t xml:space="preserve">   salvation    </w:t>
      </w:r>
      <w:r>
        <w:t xml:space="preserve">   love    </w:t>
      </w:r>
      <w:r>
        <w:t xml:space="preserve">   family    </w:t>
      </w:r>
      <w:r>
        <w:t xml:space="preserve">   bible    </w:t>
      </w:r>
      <w:r>
        <w:t xml:space="preserve">   clothing    </w:t>
      </w:r>
      <w:r>
        <w:t xml:space="preserve">   shelter    </w:t>
      </w:r>
      <w:r>
        <w:t xml:space="preserve">   food    </w:t>
      </w:r>
      <w:r>
        <w:t xml:space="preserve">   peace    </w:t>
      </w:r>
      <w:r>
        <w:t xml:space="preserve">   jesus    </w:t>
      </w:r>
      <w:r>
        <w:t xml:space="preserve">   mercy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thankful</dc:title>
  <dcterms:created xsi:type="dcterms:W3CDTF">2021-10-11T01:59:42Z</dcterms:created>
  <dcterms:modified xsi:type="dcterms:W3CDTF">2021-10-11T01:59:42Z</dcterms:modified>
</cp:coreProperties>
</file>