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puppet show might you find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might you sit on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wear on your head o protectyou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item would you take to dry yourself with after a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animals might you find children riding on the beach?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tend to eat for a meal at the seaside?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birds are commonly seen around coastal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children build with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might you find in rock pools?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two peice swimwear do women wear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cold food item do people eat on a hot day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apply to your skin to stop you getting sun burnt?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2021-10-11T02:01:00Z</dcterms:created>
  <dcterms:modified xsi:type="dcterms:W3CDTF">2021-10-11T02:01:00Z</dcterms:modified>
</cp:coreProperties>
</file>